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229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0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7713056834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Куватову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Шерали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Рахматжоновичу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9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Style w:val="cat-OrganizationNamegrp-1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Куватову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Шерали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Рахматжоновичу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Куватов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Шерали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Рахматжонович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7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Style w:val="cat-FIOgrp-4rplc-1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4rplc-14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1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229-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 </w:t>
      </w:r>
      <w:r>
        <w:rPr>
          <w:rStyle w:val="cat-FIOgrp-5rplc-16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0rplc-4">
    <w:name w:val="cat-OrganizationName grp-10 rplc-4"/>
    <w:basedOn w:val="DefaultParagraphFont"/>
  </w:style>
  <w:style w:type="character" w:customStyle="1" w:styleId="cat-PassportDatagrp-9rplc-5">
    <w:name w:val="cat-PassportData grp-9 rplc-5"/>
    <w:basedOn w:val="DefaultParagraphFont"/>
  </w:style>
  <w:style w:type="character" w:customStyle="1" w:styleId="cat-ExternalSystemDefinedgrp-11rplc-6">
    <w:name w:val="cat-ExternalSystemDefined grp-11 rplc-6"/>
    <w:basedOn w:val="DefaultParagraphFont"/>
  </w:style>
  <w:style w:type="character" w:customStyle="1" w:styleId="cat-ExternalSystemDefinedgrp-12rplc-7">
    <w:name w:val="cat-ExternalSystemDefined grp-12 rplc-7"/>
    <w:basedOn w:val="DefaultParagraphFont"/>
  </w:style>
  <w:style w:type="character" w:customStyle="1" w:styleId="cat-OrganizationNamegrp-10rplc-8">
    <w:name w:val="cat-OrganizationName grp-10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Sumgrp-6rplc-10">
    <w:name w:val="cat-Sum grp-6 rplc-10"/>
    <w:basedOn w:val="DefaultParagraphFont"/>
  </w:style>
  <w:style w:type="character" w:customStyle="1" w:styleId="cat-Sumgrp-7rplc-11">
    <w:name w:val="cat-Sum grp-7 rplc-11"/>
    <w:basedOn w:val="DefaultParagraphFont"/>
  </w:style>
  <w:style w:type="character" w:customStyle="1" w:styleId="cat-Sumgrp-8rplc-12">
    <w:name w:val="cat-Sum grp-8 rplc-12"/>
    <w:basedOn w:val="DefaultParagraphFont"/>
  </w:style>
  <w:style w:type="character" w:customStyle="1" w:styleId="cat-FIOgrp-4rplc-13">
    <w:name w:val="cat-FIO grp-4 rplc-13"/>
    <w:basedOn w:val="DefaultParagraphFont"/>
  </w:style>
  <w:style w:type="character" w:customStyle="1" w:styleId="cat-FIOgrp-4rplc-14">
    <w:name w:val="cat-FIO grp-4 rplc-14"/>
    <w:basedOn w:val="DefaultParagraphFont"/>
  </w:style>
  <w:style w:type="character" w:customStyle="1" w:styleId="cat-Dategrp-1rplc-15">
    <w:name w:val="cat-Date grp-1 rplc-15"/>
    <w:basedOn w:val="DefaultParagraphFont"/>
  </w:style>
  <w:style w:type="character" w:customStyle="1" w:styleId="cat-FIOgrp-5rplc-16">
    <w:name w:val="cat-FIO grp-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